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1E1D" w14:textId="05D0E04D" w:rsidR="00660438" w:rsidRPr="005F1C45" w:rsidRDefault="1CFB49D6">
      <w:pPr>
        <w:pStyle w:val="Titolo1"/>
        <w:jc w:val="center"/>
        <w:rPr>
          <w:lang w:val="it-IT"/>
        </w:rPr>
      </w:pPr>
      <w:r w:rsidRPr="35B813C4">
        <w:rPr>
          <w:lang w:val="it-IT"/>
        </w:rPr>
        <w:t>Modulo Certificazione Documenti per Controllo a Campione</w:t>
      </w:r>
    </w:p>
    <w:p w14:paraId="39F1428F" w14:textId="157102FF" w:rsidR="00660438" w:rsidRPr="005F1C45" w:rsidRDefault="00FB460B">
      <w:pPr>
        <w:jc w:val="center"/>
        <w:rPr>
          <w:lang w:val="it-IT"/>
        </w:rPr>
      </w:pPr>
      <w:r w:rsidRPr="0070065C">
        <w:rPr>
          <w:lang w:val="it-IT"/>
        </w:rPr>
        <w:br/>
      </w:r>
      <w:r w:rsidR="007C66EB" w:rsidRPr="3558A264">
        <w:rPr>
          <w:lang w:val="it-IT"/>
        </w:rPr>
        <w:t xml:space="preserve">per documenti non unici </w:t>
      </w:r>
      <w:r w:rsidR="566B24FD" w:rsidRPr="3558A264">
        <w:rPr>
          <w:lang w:val="it-IT"/>
        </w:rPr>
        <w:t xml:space="preserve">e </w:t>
      </w:r>
      <w:r w:rsidR="007C66EB" w:rsidRPr="3558A264">
        <w:rPr>
          <w:lang w:val="it-IT"/>
        </w:rPr>
        <w:t>non nativamente digitali</w:t>
      </w:r>
    </w:p>
    <w:p w14:paraId="779343BC" w14:textId="77777777" w:rsidR="00660438" w:rsidRPr="005F1C45" w:rsidRDefault="00FB460B">
      <w:pPr>
        <w:rPr>
          <w:lang w:val="it-IT"/>
        </w:rPr>
      </w:pPr>
      <w:r w:rsidRPr="005F1C45">
        <w:rPr>
          <w:lang w:val="it-IT"/>
        </w:rPr>
        <w:t>(ai sensi dell’art. 23-ter del Codice dell’Amministrazione Digitale e delle Linee Guida AgID)</w:t>
      </w:r>
    </w:p>
    <w:p w14:paraId="7DE567FB" w14:textId="3463FC82" w:rsidR="005F1C45" w:rsidRPr="00BD3EB4" w:rsidRDefault="00BD6099" w:rsidP="7BE44D2B">
      <w:pPr>
        <w:jc w:val="both"/>
        <w:rPr>
          <w:i/>
          <w:iCs/>
          <w:lang w:val="it-IT"/>
        </w:rPr>
      </w:pPr>
      <w:r w:rsidRPr="74BB827A">
        <w:rPr>
          <w:i/>
          <w:iCs/>
          <w:lang w:val="it-IT"/>
        </w:rPr>
        <w:t xml:space="preserve">Questo modulo deve essere compilato </w:t>
      </w:r>
      <w:r w:rsidRPr="0070065C">
        <w:rPr>
          <w:b/>
          <w:i/>
          <w:lang w:val="it-IT"/>
        </w:rPr>
        <w:t xml:space="preserve">a cura del </w:t>
      </w:r>
      <w:r w:rsidR="003566A7" w:rsidRPr="0070065C">
        <w:rPr>
          <w:b/>
          <w:i/>
          <w:lang w:val="it-IT"/>
        </w:rPr>
        <w:t>richiedente del rimborso</w:t>
      </w:r>
      <w:r w:rsidR="003566A7" w:rsidRPr="74BB827A">
        <w:rPr>
          <w:i/>
          <w:iCs/>
          <w:lang w:val="it-IT"/>
        </w:rPr>
        <w:t xml:space="preserve"> e trasformato in PDF.</w:t>
      </w:r>
      <w:r w:rsidR="32D89B8D" w:rsidRPr="74BB827A">
        <w:rPr>
          <w:i/>
          <w:iCs/>
          <w:lang w:val="it-IT"/>
        </w:rPr>
        <w:t xml:space="preserve"> I documenti </w:t>
      </w:r>
      <w:r w:rsidR="32D89B8D" w:rsidRPr="305CC35F">
        <w:rPr>
          <w:i/>
          <w:iCs/>
          <w:lang w:val="it-IT"/>
        </w:rPr>
        <w:t>devono</w:t>
      </w:r>
      <w:r w:rsidR="32D89B8D" w:rsidRPr="74BB827A">
        <w:rPr>
          <w:i/>
          <w:iCs/>
          <w:lang w:val="it-IT"/>
        </w:rPr>
        <w:t xml:space="preserve"> essere inclusi nel file, che deve essere sottoposto alla firma dell’incaricato </w:t>
      </w:r>
      <w:r w:rsidR="32D89B8D" w:rsidRPr="79B5BCBB">
        <w:rPr>
          <w:i/>
          <w:iCs/>
          <w:lang w:val="it-IT"/>
        </w:rPr>
        <w:t>dell’ufficio missione della sede di appartenen</w:t>
      </w:r>
      <w:r w:rsidR="7AA86E38" w:rsidRPr="79B5BCBB">
        <w:rPr>
          <w:i/>
          <w:iCs/>
          <w:lang w:val="it-IT"/>
        </w:rPr>
        <w:t>za.</w:t>
      </w:r>
      <w:r w:rsidR="46042845" w:rsidRPr="1CF6D54E">
        <w:rPr>
          <w:i/>
          <w:iCs/>
          <w:lang w:val="it-IT"/>
        </w:rPr>
        <w:t xml:space="preserve"> </w:t>
      </w:r>
      <w:r w:rsidR="46042845" w:rsidRPr="7DA518C0">
        <w:rPr>
          <w:i/>
          <w:iCs/>
          <w:lang w:val="it-IT"/>
        </w:rPr>
        <w:t xml:space="preserve">Il modulo deve essere compilato solo </w:t>
      </w:r>
      <w:r w:rsidR="3F3E1563" w:rsidRPr="758B954E">
        <w:rPr>
          <w:i/>
          <w:iCs/>
          <w:lang w:val="it-IT"/>
        </w:rPr>
        <w:t xml:space="preserve">nel caso </w:t>
      </w:r>
      <w:r w:rsidR="3F3E1563" w:rsidRPr="05DE8756">
        <w:rPr>
          <w:i/>
          <w:iCs/>
          <w:lang w:val="it-IT"/>
        </w:rPr>
        <w:t>di controllo</w:t>
      </w:r>
      <w:r w:rsidR="46042845" w:rsidRPr="2A52EF9C">
        <w:rPr>
          <w:i/>
          <w:iCs/>
          <w:lang w:val="it-IT"/>
        </w:rPr>
        <w:t xml:space="preserve"> </w:t>
      </w:r>
      <w:r w:rsidR="3F3E1563" w:rsidRPr="174DBC79">
        <w:rPr>
          <w:i/>
          <w:iCs/>
          <w:lang w:val="it-IT"/>
        </w:rPr>
        <w:t xml:space="preserve">a </w:t>
      </w:r>
      <w:r w:rsidR="3F3E1563" w:rsidRPr="37620A53">
        <w:rPr>
          <w:i/>
          <w:iCs/>
          <w:lang w:val="it-IT"/>
        </w:rPr>
        <w:t xml:space="preserve">campione della </w:t>
      </w:r>
      <w:r w:rsidR="3F3E1563" w:rsidRPr="694A9134">
        <w:rPr>
          <w:i/>
          <w:iCs/>
          <w:lang w:val="it-IT"/>
        </w:rPr>
        <w:t xml:space="preserve">missione </w:t>
      </w:r>
      <w:r w:rsidR="3F3E1563" w:rsidRPr="375792F5">
        <w:rPr>
          <w:i/>
          <w:iCs/>
          <w:lang w:val="it-IT"/>
        </w:rPr>
        <w:t>e</w:t>
      </w:r>
      <w:r w:rsidR="46042845" w:rsidRPr="174DBC79">
        <w:rPr>
          <w:i/>
          <w:iCs/>
          <w:lang w:val="it-IT"/>
        </w:rPr>
        <w:t xml:space="preserve"> </w:t>
      </w:r>
      <w:r w:rsidR="3F3E1563" w:rsidRPr="18AAF01C">
        <w:rPr>
          <w:i/>
          <w:iCs/>
          <w:lang w:val="it-IT"/>
        </w:rPr>
        <w:t>solo nel</w:t>
      </w:r>
      <w:r w:rsidR="46042845" w:rsidRPr="18AAF01C">
        <w:rPr>
          <w:i/>
          <w:iCs/>
          <w:lang w:val="it-IT"/>
        </w:rPr>
        <w:t xml:space="preserve"> </w:t>
      </w:r>
      <w:r w:rsidR="79FE5C5B" w:rsidRPr="36689F15">
        <w:rPr>
          <w:i/>
          <w:iCs/>
          <w:lang w:val="it-IT"/>
        </w:rPr>
        <w:t>caso</w:t>
      </w:r>
      <w:r w:rsidR="46042845" w:rsidRPr="42CBE8B4">
        <w:rPr>
          <w:i/>
          <w:iCs/>
          <w:lang w:val="it-IT"/>
        </w:rPr>
        <w:t xml:space="preserve"> </w:t>
      </w:r>
      <w:r w:rsidR="4A633B4E" w:rsidRPr="17AD2096">
        <w:rPr>
          <w:i/>
          <w:iCs/>
          <w:lang w:val="it-IT"/>
        </w:rPr>
        <w:t xml:space="preserve">in cui i </w:t>
      </w:r>
      <w:r w:rsidR="4A633B4E" w:rsidRPr="3B55F06C">
        <w:rPr>
          <w:i/>
          <w:iCs/>
          <w:lang w:val="it-IT"/>
        </w:rPr>
        <w:t xml:space="preserve">documenti </w:t>
      </w:r>
      <w:r w:rsidR="26DFEAED" w:rsidRPr="0070065C">
        <w:rPr>
          <w:b/>
          <w:i/>
          <w:lang w:val="it-IT"/>
        </w:rPr>
        <w:t xml:space="preserve">(non </w:t>
      </w:r>
      <w:r w:rsidR="26DFEAED" w:rsidRPr="0070065C">
        <w:rPr>
          <w:b/>
          <w:bCs/>
          <w:i/>
          <w:iCs/>
          <w:lang w:val="it-IT"/>
        </w:rPr>
        <w:t>unici</w:t>
      </w:r>
      <w:r w:rsidR="26DFEAED" w:rsidRPr="2C063DF3">
        <w:rPr>
          <w:b/>
          <w:i/>
          <w:lang w:val="it-IT"/>
        </w:rPr>
        <w:t xml:space="preserve"> e non </w:t>
      </w:r>
      <w:r w:rsidR="790FF19F" w:rsidRPr="2C063DF3">
        <w:rPr>
          <w:b/>
          <w:bCs/>
          <w:i/>
          <w:iCs/>
          <w:lang w:val="it-IT"/>
        </w:rPr>
        <w:t>nativamente digitali</w:t>
      </w:r>
      <w:r w:rsidR="26DFEAED" w:rsidRPr="0070065C">
        <w:rPr>
          <w:b/>
          <w:i/>
          <w:lang w:val="it-IT"/>
        </w:rPr>
        <w:t>)</w:t>
      </w:r>
      <w:r w:rsidR="26DFEAED" w:rsidRPr="305CC35F">
        <w:rPr>
          <w:i/>
          <w:iCs/>
          <w:lang w:val="it-IT"/>
        </w:rPr>
        <w:t xml:space="preserve"> </w:t>
      </w:r>
      <w:r w:rsidR="676C45E1" w:rsidRPr="4A9EBBED">
        <w:rPr>
          <w:i/>
          <w:iCs/>
          <w:lang w:val="it-IT"/>
        </w:rPr>
        <w:t xml:space="preserve">certificati </w:t>
      </w:r>
      <w:r w:rsidR="676C45E1" w:rsidRPr="018A1639">
        <w:rPr>
          <w:i/>
          <w:iCs/>
          <w:lang w:val="it-IT"/>
        </w:rPr>
        <w:t>vengano conservati</w:t>
      </w:r>
      <w:r w:rsidR="676C45E1" w:rsidRPr="6FE906C1">
        <w:rPr>
          <w:i/>
          <w:iCs/>
          <w:lang w:val="it-IT"/>
        </w:rPr>
        <w:t xml:space="preserve"> in sedi </w:t>
      </w:r>
      <w:r w:rsidR="676C45E1" w:rsidRPr="1357A8BA">
        <w:rPr>
          <w:i/>
          <w:iCs/>
          <w:lang w:val="it-IT"/>
        </w:rPr>
        <w:t>diverse</w:t>
      </w:r>
      <w:r w:rsidR="676C45E1" w:rsidRPr="5F7036E8">
        <w:rPr>
          <w:i/>
          <w:iCs/>
          <w:lang w:val="it-IT"/>
        </w:rPr>
        <w:t xml:space="preserve"> </w:t>
      </w:r>
      <w:r w:rsidR="676C45E1" w:rsidRPr="59B34C9F">
        <w:rPr>
          <w:i/>
          <w:iCs/>
          <w:lang w:val="it-IT"/>
        </w:rPr>
        <w:t xml:space="preserve">da </w:t>
      </w:r>
      <w:r w:rsidR="676C45E1" w:rsidRPr="0746CCE9">
        <w:rPr>
          <w:i/>
          <w:iCs/>
          <w:lang w:val="it-IT"/>
        </w:rPr>
        <w:t>quella pagante.</w:t>
      </w:r>
    </w:p>
    <w:p w14:paraId="24B618FD" w14:textId="2B8C9D72" w:rsidR="00660438" w:rsidRPr="005F1C45" w:rsidRDefault="003566A7" w:rsidP="12A9ED26">
      <w:pPr>
        <w:pStyle w:val="Titolo2"/>
        <w:jc w:val="both"/>
        <w:rPr>
          <w:lang w:val="it-IT"/>
        </w:rPr>
      </w:pPr>
      <w:r w:rsidRPr="35B813C4">
        <w:rPr>
          <w:i/>
          <w:iCs/>
          <w:lang w:val="it-IT"/>
        </w:rPr>
        <w:t xml:space="preserve"> </w:t>
      </w:r>
      <w:r w:rsidR="00FB460B" w:rsidRPr="12A9ED26">
        <w:rPr>
          <w:lang w:val="it-IT"/>
        </w:rPr>
        <w:t>DATI DELL’INCARICATO</w:t>
      </w:r>
      <w:r w:rsidR="00195AFD" w:rsidRPr="12A9ED26">
        <w:rPr>
          <w:lang w:val="it-IT"/>
        </w:rPr>
        <w:t xml:space="preserve"> DELL’UFFICIO MISSIONI</w:t>
      </w:r>
      <w:r w:rsidR="00627ED0" w:rsidRPr="12A9ED26">
        <w:rPr>
          <w:lang w:val="it-IT"/>
        </w:rPr>
        <w:t xml:space="preserve"> RESPONSABILE DEL PROCEDIMENTO</w:t>
      </w:r>
    </w:p>
    <w:p w14:paraId="69F385E1" w14:textId="77777777" w:rsidR="00E827E6" w:rsidRDefault="00E827E6">
      <w:pPr>
        <w:rPr>
          <w:lang w:val="it-IT"/>
        </w:rPr>
      </w:pPr>
    </w:p>
    <w:p w14:paraId="312970A3" w14:textId="7679981B" w:rsidR="11558461" w:rsidRDefault="00FB460B" w:rsidP="11558461">
      <w:pPr>
        <w:rPr>
          <w:lang w:val="it-IT"/>
        </w:rPr>
      </w:pPr>
      <w:r w:rsidRPr="005F1C45">
        <w:rPr>
          <w:lang w:val="it-IT"/>
        </w:rPr>
        <w:t>Nome e Cognome: ____________________________________________________</w:t>
      </w:r>
    </w:p>
    <w:p w14:paraId="38B0234E" w14:textId="77777777" w:rsidR="001658BF" w:rsidRPr="005F1C45" w:rsidRDefault="001658BF">
      <w:pPr>
        <w:rPr>
          <w:lang w:val="it-IT"/>
        </w:rPr>
      </w:pPr>
    </w:p>
    <w:p w14:paraId="00F9F1FF" w14:textId="6C3B5C26" w:rsidR="00660438" w:rsidRDefault="00FB460B">
      <w:pPr>
        <w:pStyle w:val="Titolo2"/>
        <w:rPr>
          <w:lang w:val="it-IT"/>
        </w:rPr>
      </w:pPr>
      <w:r w:rsidRPr="00522C8D">
        <w:rPr>
          <w:lang w:val="it-IT"/>
        </w:rPr>
        <w:t>ESITO DELLA CERTIFICAZIONE</w:t>
      </w:r>
    </w:p>
    <w:p w14:paraId="264161B4" w14:textId="77777777" w:rsidR="001658BF" w:rsidRPr="001658BF" w:rsidRDefault="001658BF" w:rsidP="001658BF">
      <w:pPr>
        <w:rPr>
          <w:lang w:val="it-IT"/>
        </w:rPr>
      </w:pPr>
    </w:p>
    <w:p w14:paraId="0FC572D8" w14:textId="6BDF9AF0" w:rsidR="00660438" w:rsidRPr="00522C8D" w:rsidRDefault="37448942">
      <w:pPr>
        <w:rPr>
          <w:lang w:val="it-IT"/>
        </w:rPr>
      </w:pPr>
      <w:r w:rsidRPr="483C9384">
        <w:rPr>
          <w:lang w:val="it-IT"/>
        </w:rPr>
        <w:t xml:space="preserve">I documenti </w:t>
      </w:r>
      <w:r w:rsidRPr="3D4A8B72">
        <w:rPr>
          <w:lang w:val="it-IT"/>
        </w:rPr>
        <w:t xml:space="preserve">allegati </w:t>
      </w:r>
      <w:r w:rsidRPr="4BE09A2C">
        <w:rPr>
          <w:lang w:val="it-IT"/>
        </w:rPr>
        <w:t xml:space="preserve">al presente </w:t>
      </w:r>
      <w:r w:rsidRPr="5A754469">
        <w:rPr>
          <w:lang w:val="it-IT"/>
        </w:rPr>
        <w:t xml:space="preserve">modulo sono </w:t>
      </w:r>
      <w:r w:rsidRPr="5DAFC24C">
        <w:rPr>
          <w:lang w:val="it-IT"/>
        </w:rPr>
        <w:t>conformi</w:t>
      </w:r>
      <w:r w:rsidRPr="5FE6F6F3">
        <w:rPr>
          <w:lang w:val="it-IT"/>
        </w:rPr>
        <w:t xml:space="preserve"> agli </w:t>
      </w:r>
      <w:r w:rsidRPr="6390E8D7">
        <w:rPr>
          <w:lang w:val="it-IT"/>
        </w:rPr>
        <w:t xml:space="preserve">originali </w:t>
      </w:r>
      <w:r w:rsidRPr="24387E2C">
        <w:rPr>
          <w:lang w:val="it-IT"/>
        </w:rPr>
        <w:t xml:space="preserve">analogici </w:t>
      </w:r>
      <w:r w:rsidR="00FB460B" w:rsidRPr="00522C8D">
        <w:rPr>
          <w:lang w:val="it-IT"/>
        </w:rPr>
        <w:t>per contenuto e forma</w:t>
      </w:r>
      <w:r w:rsidR="41F82431" w:rsidRPr="5DAFC24C">
        <w:rPr>
          <w:lang w:val="it-IT"/>
        </w:rPr>
        <w:t>.</w:t>
      </w:r>
    </w:p>
    <w:p w14:paraId="38C93375" w14:textId="77777777" w:rsidR="00BE5B39" w:rsidRDefault="00BE5B39">
      <w:pPr>
        <w:rPr>
          <w:lang w:val="it-IT"/>
        </w:rPr>
      </w:pPr>
    </w:p>
    <w:p w14:paraId="665F8E4D" w14:textId="5B3764D1" w:rsidR="0044315B" w:rsidRDefault="00FB460B" w:rsidP="0044315B">
      <w:pPr>
        <w:rPr>
          <w:lang w:val="it-IT"/>
        </w:rPr>
      </w:pPr>
      <w:r w:rsidRPr="00522C8D">
        <w:rPr>
          <w:lang w:val="it-IT"/>
        </w:rPr>
        <w:t>Luogo e data: __________________________</w:t>
      </w:r>
    </w:p>
    <w:p w14:paraId="06E7B005" w14:textId="2AF4C44A" w:rsidR="0044315B" w:rsidRDefault="00FB460B" w:rsidP="00BE5B39">
      <w:pPr>
        <w:jc w:val="right"/>
        <w:rPr>
          <w:lang w:val="it-IT"/>
        </w:rPr>
      </w:pPr>
      <w:r w:rsidRPr="5CF113C5">
        <w:rPr>
          <w:lang w:val="it-IT"/>
        </w:rPr>
        <w:t>Firma digitale / elettronica qualificata</w:t>
      </w:r>
    </w:p>
    <w:p w14:paraId="2A7D7B6D" w14:textId="77777777" w:rsidR="0070065C" w:rsidRDefault="0070065C" w:rsidP="00BE5B39">
      <w:pPr>
        <w:jc w:val="right"/>
        <w:rPr>
          <w:lang w:val="it-IT"/>
        </w:rPr>
      </w:pPr>
    </w:p>
    <w:p w14:paraId="2B0E2FAA" w14:textId="77777777" w:rsidR="0044315B" w:rsidRDefault="0044315B" w:rsidP="00BE5B39">
      <w:pPr>
        <w:jc w:val="right"/>
        <w:rPr>
          <w:lang w:val="it-IT"/>
        </w:rPr>
      </w:pPr>
    </w:p>
    <w:p w14:paraId="38BD70B6" w14:textId="772394BE" w:rsidR="0044315B" w:rsidRPr="00522C8D" w:rsidRDefault="0044315B" w:rsidP="00BE5B39">
      <w:pPr>
        <w:jc w:val="right"/>
        <w:rPr>
          <w:lang w:val="it-IT"/>
        </w:rPr>
      </w:pPr>
      <w:r w:rsidRPr="0044315B">
        <w:rPr>
          <w:lang w:val="it-IT"/>
        </w:rPr>
        <w:t>Documento sottoscritto digitalmente ai sensi del d.Lgs. 82/2005 s.m.i. e norme collegate</w:t>
      </w:r>
    </w:p>
    <w:p w14:paraId="735E482B" w14:textId="0AEEBD4A" w:rsidR="00660438" w:rsidRPr="00220795" w:rsidRDefault="00660438">
      <w:pPr>
        <w:rPr>
          <w:lang w:val="it-IT"/>
        </w:rPr>
      </w:pPr>
    </w:p>
    <w:sectPr w:rsidR="00660438" w:rsidRPr="0022079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25BB" w14:textId="77777777" w:rsidR="00156154" w:rsidRDefault="00156154" w:rsidP="00205C84">
      <w:pPr>
        <w:spacing w:after="0" w:line="240" w:lineRule="auto"/>
      </w:pPr>
      <w:r>
        <w:separator/>
      </w:r>
    </w:p>
  </w:endnote>
  <w:endnote w:type="continuationSeparator" w:id="0">
    <w:p w14:paraId="177A4706" w14:textId="77777777" w:rsidR="00156154" w:rsidRDefault="00156154" w:rsidP="0020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swald Regular">
    <w:altName w:val="Oswal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431" w:type="dxa"/>
      <w:tblLayout w:type="fixed"/>
      <w:tblLook w:val="06A0" w:firstRow="1" w:lastRow="0" w:firstColumn="1" w:lastColumn="0" w:noHBand="1" w:noVBand="1"/>
    </w:tblPr>
    <w:tblGrid>
      <w:gridCol w:w="777"/>
      <w:gridCol w:w="4905"/>
      <w:gridCol w:w="4247"/>
    </w:tblGrid>
    <w:tr w:rsidR="00205C84" w:rsidRPr="0070065C" w14:paraId="573546D1" w14:textId="77777777" w:rsidTr="00960F93">
      <w:trPr>
        <w:trHeight w:val="619"/>
      </w:trPr>
      <w:tc>
        <w:tcPr>
          <w:tcW w:w="777" w:type="dxa"/>
        </w:tcPr>
        <w:p w14:paraId="50CAB536" w14:textId="77777777" w:rsidR="00205C84" w:rsidRPr="00502E6D" w:rsidRDefault="00205C84" w:rsidP="00205C84">
          <w:pPr>
            <w:pStyle w:val="Intestazione"/>
            <w:ind w:left="-115"/>
            <w:rPr>
              <w:lang w:val="it-IT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31EA9A11" wp14:editId="1025455C">
                <wp:extent cx="355600" cy="355600"/>
                <wp:effectExtent l="25400" t="0" r="0" b="0"/>
                <wp:docPr id="285264709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</w:tcPr>
        <w:p w14:paraId="0B96C0D9" w14:textId="77777777" w:rsidR="00205C84" w:rsidRPr="00287B25" w:rsidRDefault="00205C84" w:rsidP="00205C84">
          <w:pPr>
            <w:pStyle w:val="Pidipagina"/>
            <w:tabs>
              <w:tab w:val="right" w:pos="9809"/>
            </w:tabs>
            <w:rPr>
              <w:rFonts w:ascii="Oswald Regular" w:eastAsia="Times New Roman" w:hAnsi="Oswald Regular"/>
              <w:color w:val="404040" w:themeColor="text1" w:themeTint="BF"/>
              <w:sz w:val="18"/>
              <w:lang w:val="it-IT" w:bidi="en-US"/>
            </w:rPr>
          </w:pPr>
          <w:r w:rsidRPr="00287B25">
            <w:rPr>
              <w:rFonts w:ascii="Oswald Regular" w:eastAsia="Times New Roman" w:hAnsi="Oswald Regular"/>
              <w:color w:val="404040" w:themeColor="text1" w:themeTint="BF"/>
              <w:sz w:val="18"/>
              <w:lang w:val="it-IT" w:bidi="en-US"/>
            </w:rPr>
            <w:t xml:space="preserve">Istituto Nazionale di Fisica Nucleare  </w:t>
          </w:r>
        </w:p>
        <w:p w14:paraId="3170EB59" w14:textId="77777777" w:rsidR="00205C84" w:rsidRPr="00287B25" w:rsidRDefault="00205C84" w:rsidP="00205C84">
          <w:pPr>
            <w:pStyle w:val="Intestazione"/>
            <w:rPr>
              <w:lang w:val="it-IT"/>
            </w:rPr>
          </w:pPr>
          <w:r w:rsidRPr="00287B25">
            <w:rPr>
              <w:rFonts w:ascii="Oswald Regular" w:eastAsia="Times New Roman" w:hAnsi="Oswald Regular"/>
              <w:color w:val="404040" w:themeColor="text1" w:themeTint="BF"/>
              <w:sz w:val="18"/>
              <w:lang w:val="it-IT" w:bidi="en-US"/>
            </w:rPr>
            <w:t>codice fiscale 84001850589</w:t>
          </w:r>
        </w:p>
      </w:tc>
      <w:tc>
        <w:tcPr>
          <w:tcW w:w="4247" w:type="dxa"/>
        </w:tcPr>
        <w:p w14:paraId="540176BE" w14:textId="77777777" w:rsidR="00205C84" w:rsidRPr="00502E6D" w:rsidRDefault="00205C84" w:rsidP="00205C84">
          <w:pPr>
            <w:pStyle w:val="Intestazione"/>
            <w:ind w:right="-115"/>
            <w:jc w:val="right"/>
            <w:rPr>
              <w:lang w:val="it-IT"/>
            </w:rPr>
          </w:pPr>
        </w:p>
      </w:tc>
    </w:tr>
  </w:tbl>
  <w:p w14:paraId="35675C18" w14:textId="77777777" w:rsidR="00205C84" w:rsidRPr="0070065C" w:rsidRDefault="00205C8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F580" w14:textId="77777777" w:rsidR="00156154" w:rsidRDefault="00156154" w:rsidP="00205C84">
      <w:pPr>
        <w:spacing w:after="0" w:line="240" w:lineRule="auto"/>
      </w:pPr>
      <w:r>
        <w:separator/>
      </w:r>
    </w:p>
  </w:footnote>
  <w:footnote w:type="continuationSeparator" w:id="0">
    <w:p w14:paraId="4D5B7108" w14:textId="77777777" w:rsidR="00156154" w:rsidRDefault="00156154" w:rsidP="0020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65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2378"/>
      <w:gridCol w:w="3359"/>
      <w:gridCol w:w="2893"/>
    </w:tblGrid>
    <w:tr w:rsidR="00205C84" w:rsidRPr="00B964DD" w14:paraId="35E137C2" w14:textId="77777777" w:rsidTr="00960F93">
      <w:trPr>
        <w:trHeight w:val="1040"/>
      </w:trPr>
      <w:tc>
        <w:tcPr>
          <w:tcW w:w="2378" w:type="dxa"/>
          <w:vAlign w:val="center"/>
        </w:tcPr>
        <w:p w14:paraId="16D47DB9" w14:textId="77777777" w:rsidR="00205C84" w:rsidRPr="007C04C8" w:rsidRDefault="00205C84" w:rsidP="00205C84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 wp14:anchorId="1C24CD18" wp14:editId="4ADCCD5D">
                <wp:extent cx="1213011" cy="648000"/>
                <wp:effectExtent l="25400" t="0" r="6189" b="0"/>
                <wp:docPr id="658556428" name="Picture 0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01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vAlign w:val="bottom"/>
        </w:tcPr>
        <w:p w14:paraId="70E7D35C" w14:textId="77777777" w:rsidR="00205C84" w:rsidRPr="000E1D1A" w:rsidRDefault="00205C84" w:rsidP="00205C84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08A45BC3" w14:textId="77777777" w:rsidR="00205C84" w:rsidRPr="000E1D1A" w:rsidRDefault="00205C84" w:rsidP="00205C84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</w:p>
      </w:tc>
      <w:tc>
        <w:tcPr>
          <w:tcW w:w="2893" w:type="dxa"/>
          <w:vAlign w:val="bottom"/>
        </w:tcPr>
        <w:p w14:paraId="2460EFEE" w14:textId="77777777" w:rsidR="00205C84" w:rsidRPr="00AD0F7D" w:rsidRDefault="00205C84" w:rsidP="00205C84">
          <w:pPr>
            <w:pStyle w:val="Intestazione"/>
            <w:ind w:left="33" w:hanging="33"/>
            <w:jc w:val="center"/>
            <w:rPr>
              <w:i/>
              <w:color w:val="020000"/>
              <w:sz w:val="20"/>
            </w:rPr>
          </w:pPr>
        </w:p>
      </w:tc>
    </w:tr>
  </w:tbl>
  <w:p w14:paraId="44965508" w14:textId="77777777" w:rsidR="00205C84" w:rsidRDefault="00205C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9358497">
    <w:abstractNumId w:val="8"/>
  </w:num>
  <w:num w:numId="2" w16cid:durableId="100076592">
    <w:abstractNumId w:val="6"/>
  </w:num>
  <w:num w:numId="3" w16cid:durableId="1755129747">
    <w:abstractNumId w:val="5"/>
  </w:num>
  <w:num w:numId="4" w16cid:durableId="1186019347">
    <w:abstractNumId w:val="4"/>
  </w:num>
  <w:num w:numId="5" w16cid:durableId="1112549989">
    <w:abstractNumId w:val="7"/>
  </w:num>
  <w:num w:numId="6" w16cid:durableId="131169379">
    <w:abstractNumId w:val="3"/>
  </w:num>
  <w:num w:numId="7" w16cid:durableId="1417939715">
    <w:abstractNumId w:val="2"/>
  </w:num>
  <w:num w:numId="8" w16cid:durableId="192425696">
    <w:abstractNumId w:val="1"/>
  </w:num>
  <w:num w:numId="9" w16cid:durableId="65064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6F7"/>
    <w:rsid w:val="00017793"/>
    <w:rsid w:val="00027F06"/>
    <w:rsid w:val="00034616"/>
    <w:rsid w:val="000516D6"/>
    <w:rsid w:val="0006063C"/>
    <w:rsid w:val="00067640"/>
    <w:rsid w:val="00080480"/>
    <w:rsid w:val="00092355"/>
    <w:rsid w:val="0009385B"/>
    <w:rsid w:val="000C1641"/>
    <w:rsid w:val="000E3098"/>
    <w:rsid w:val="000F6787"/>
    <w:rsid w:val="00102840"/>
    <w:rsid w:val="0013458D"/>
    <w:rsid w:val="00144B4E"/>
    <w:rsid w:val="00150032"/>
    <w:rsid w:val="0015074B"/>
    <w:rsid w:val="00156154"/>
    <w:rsid w:val="00163D76"/>
    <w:rsid w:val="001658BF"/>
    <w:rsid w:val="001661CE"/>
    <w:rsid w:val="00174D96"/>
    <w:rsid w:val="00174DA2"/>
    <w:rsid w:val="0017615E"/>
    <w:rsid w:val="00183B86"/>
    <w:rsid w:val="00186C41"/>
    <w:rsid w:val="00195AFD"/>
    <w:rsid w:val="001B2D9B"/>
    <w:rsid w:val="001C70C9"/>
    <w:rsid w:val="001E14EE"/>
    <w:rsid w:val="001E29B8"/>
    <w:rsid w:val="001F6A7F"/>
    <w:rsid w:val="00205C84"/>
    <w:rsid w:val="00217494"/>
    <w:rsid w:val="00220795"/>
    <w:rsid w:val="002428AD"/>
    <w:rsid w:val="00243DDE"/>
    <w:rsid w:val="0025093A"/>
    <w:rsid w:val="002866D8"/>
    <w:rsid w:val="002909DA"/>
    <w:rsid w:val="0029639D"/>
    <w:rsid w:val="00297F51"/>
    <w:rsid w:val="002C73C8"/>
    <w:rsid w:val="002C7508"/>
    <w:rsid w:val="002D6EDA"/>
    <w:rsid w:val="002D78FC"/>
    <w:rsid w:val="002F0DD5"/>
    <w:rsid w:val="002F2537"/>
    <w:rsid w:val="00311762"/>
    <w:rsid w:val="00326F90"/>
    <w:rsid w:val="00342E76"/>
    <w:rsid w:val="00350263"/>
    <w:rsid w:val="003566A7"/>
    <w:rsid w:val="00362572"/>
    <w:rsid w:val="0036644F"/>
    <w:rsid w:val="00376163"/>
    <w:rsid w:val="003C46A0"/>
    <w:rsid w:val="003D1424"/>
    <w:rsid w:val="003F4F5C"/>
    <w:rsid w:val="003F7D45"/>
    <w:rsid w:val="00425192"/>
    <w:rsid w:val="00425865"/>
    <w:rsid w:val="0043297F"/>
    <w:rsid w:val="004400FB"/>
    <w:rsid w:val="0044315B"/>
    <w:rsid w:val="00450813"/>
    <w:rsid w:val="00472A4B"/>
    <w:rsid w:val="00472E95"/>
    <w:rsid w:val="00475F04"/>
    <w:rsid w:val="004760B4"/>
    <w:rsid w:val="004A3447"/>
    <w:rsid w:val="004A694E"/>
    <w:rsid w:val="004D4CF7"/>
    <w:rsid w:val="004E47EA"/>
    <w:rsid w:val="004F291A"/>
    <w:rsid w:val="004F5738"/>
    <w:rsid w:val="00501B53"/>
    <w:rsid w:val="00511D5A"/>
    <w:rsid w:val="00514385"/>
    <w:rsid w:val="0051743D"/>
    <w:rsid w:val="0052229D"/>
    <w:rsid w:val="00522C8D"/>
    <w:rsid w:val="005244D7"/>
    <w:rsid w:val="005505F6"/>
    <w:rsid w:val="00583845"/>
    <w:rsid w:val="00585C5D"/>
    <w:rsid w:val="00594BB8"/>
    <w:rsid w:val="005B5D4B"/>
    <w:rsid w:val="005E1C72"/>
    <w:rsid w:val="005F1C45"/>
    <w:rsid w:val="006031D2"/>
    <w:rsid w:val="0060732D"/>
    <w:rsid w:val="00627ED0"/>
    <w:rsid w:val="00660438"/>
    <w:rsid w:val="00662B99"/>
    <w:rsid w:val="0066515C"/>
    <w:rsid w:val="00675821"/>
    <w:rsid w:val="0068512C"/>
    <w:rsid w:val="00695E41"/>
    <w:rsid w:val="006B3AA7"/>
    <w:rsid w:val="006B3FF1"/>
    <w:rsid w:val="006C6EE9"/>
    <w:rsid w:val="006F3B1F"/>
    <w:rsid w:val="006F3F51"/>
    <w:rsid w:val="0070065C"/>
    <w:rsid w:val="00706007"/>
    <w:rsid w:val="007061B3"/>
    <w:rsid w:val="00711528"/>
    <w:rsid w:val="0072249A"/>
    <w:rsid w:val="00725BAA"/>
    <w:rsid w:val="0075617F"/>
    <w:rsid w:val="007614E6"/>
    <w:rsid w:val="00771781"/>
    <w:rsid w:val="00771AE6"/>
    <w:rsid w:val="00776236"/>
    <w:rsid w:val="00791CC6"/>
    <w:rsid w:val="007A6B10"/>
    <w:rsid w:val="007A6B55"/>
    <w:rsid w:val="007B2A9A"/>
    <w:rsid w:val="007B4A4A"/>
    <w:rsid w:val="007B4C1F"/>
    <w:rsid w:val="007C66EB"/>
    <w:rsid w:val="007D63FD"/>
    <w:rsid w:val="00805D66"/>
    <w:rsid w:val="00835629"/>
    <w:rsid w:val="00835712"/>
    <w:rsid w:val="008841E8"/>
    <w:rsid w:val="00893D04"/>
    <w:rsid w:val="008A3CFD"/>
    <w:rsid w:val="008B61C2"/>
    <w:rsid w:val="008D4B5E"/>
    <w:rsid w:val="008D5FF8"/>
    <w:rsid w:val="008F663C"/>
    <w:rsid w:val="00917FCF"/>
    <w:rsid w:val="0092779A"/>
    <w:rsid w:val="00962268"/>
    <w:rsid w:val="009672F8"/>
    <w:rsid w:val="00973DA0"/>
    <w:rsid w:val="0099043D"/>
    <w:rsid w:val="00993D64"/>
    <w:rsid w:val="009A5CBE"/>
    <w:rsid w:val="009C0939"/>
    <w:rsid w:val="009D2850"/>
    <w:rsid w:val="009D6B7C"/>
    <w:rsid w:val="00A266F9"/>
    <w:rsid w:val="00A332C3"/>
    <w:rsid w:val="00A375A4"/>
    <w:rsid w:val="00A413AF"/>
    <w:rsid w:val="00A466F3"/>
    <w:rsid w:val="00A46992"/>
    <w:rsid w:val="00A7109B"/>
    <w:rsid w:val="00A91136"/>
    <w:rsid w:val="00AA1D8D"/>
    <w:rsid w:val="00AA232C"/>
    <w:rsid w:val="00AC7C69"/>
    <w:rsid w:val="00B12CC0"/>
    <w:rsid w:val="00B16498"/>
    <w:rsid w:val="00B177F0"/>
    <w:rsid w:val="00B302A7"/>
    <w:rsid w:val="00B32785"/>
    <w:rsid w:val="00B47730"/>
    <w:rsid w:val="00B5648C"/>
    <w:rsid w:val="00B61006"/>
    <w:rsid w:val="00B636AC"/>
    <w:rsid w:val="00B717EF"/>
    <w:rsid w:val="00B7596A"/>
    <w:rsid w:val="00B91332"/>
    <w:rsid w:val="00B93665"/>
    <w:rsid w:val="00BA5680"/>
    <w:rsid w:val="00BC00E8"/>
    <w:rsid w:val="00BC1CD0"/>
    <w:rsid w:val="00BC4DFC"/>
    <w:rsid w:val="00BD3EB4"/>
    <w:rsid w:val="00BD6099"/>
    <w:rsid w:val="00BD7699"/>
    <w:rsid w:val="00BE5B39"/>
    <w:rsid w:val="00BE6D5B"/>
    <w:rsid w:val="00BE6D8D"/>
    <w:rsid w:val="00BF7285"/>
    <w:rsid w:val="00C13C59"/>
    <w:rsid w:val="00C657B9"/>
    <w:rsid w:val="00C7399B"/>
    <w:rsid w:val="00C74966"/>
    <w:rsid w:val="00C811C3"/>
    <w:rsid w:val="00C873C7"/>
    <w:rsid w:val="00C9533D"/>
    <w:rsid w:val="00C96676"/>
    <w:rsid w:val="00CA4707"/>
    <w:rsid w:val="00CA6094"/>
    <w:rsid w:val="00CB0664"/>
    <w:rsid w:val="00CB3A94"/>
    <w:rsid w:val="00CC7AF7"/>
    <w:rsid w:val="00CD0927"/>
    <w:rsid w:val="00CD1033"/>
    <w:rsid w:val="00CD7CC4"/>
    <w:rsid w:val="00D13C1F"/>
    <w:rsid w:val="00D15FD6"/>
    <w:rsid w:val="00D3040A"/>
    <w:rsid w:val="00D32429"/>
    <w:rsid w:val="00D46026"/>
    <w:rsid w:val="00D72E9F"/>
    <w:rsid w:val="00D93B36"/>
    <w:rsid w:val="00DB6B23"/>
    <w:rsid w:val="00DC0D39"/>
    <w:rsid w:val="00DD6C1B"/>
    <w:rsid w:val="00DD707A"/>
    <w:rsid w:val="00DE7BEC"/>
    <w:rsid w:val="00DF45B0"/>
    <w:rsid w:val="00DF6019"/>
    <w:rsid w:val="00DF6681"/>
    <w:rsid w:val="00E005D0"/>
    <w:rsid w:val="00E04BF3"/>
    <w:rsid w:val="00E37C18"/>
    <w:rsid w:val="00E467E6"/>
    <w:rsid w:val="00E51C81"/>
    <w:rsid w:val="00E55092"/>
    <w:rsid w:val="00E827E6"/>
    <w:rsid w:val="00E8293A"/>
    <w:rsid w:val="00E90E2E"/>
    <w:rsid w:val="00E91608"/>
    <w:rsid w:val="00EC6480"/>
    <w:rsid w:val="00ED1ECE"/>
    <w:rsid w:val="00EE1429"/>
    <w:rsid w:val="00EE5FBA"/>
    <w:rsid w:val="00EF3E1F"/>
    <w:rsid w:val="00F16170"/>
    <w:rsid w:val="00F252D0"/>
    <w:rsid w:val="00F71C12"/>
    <w:rsid w:val="00F74887"/>
    <w:rsid w:val="00F76BE2"/>
    <w:rsid w:val="00F81C59"/>
    <w:rsid w:val="00F87387"/>
    <w:rsid w:val="00F936C5"/>
    <w:rsid w:val="00FA756E"/>
    <w:rsid w:val="00FB119A"/>
    <w:rsid w:val="00FB1A9D"/>
    <w:rsid w:val="00FB2E6F"/>
    <w:rsid w:val="00FB460B"/>
    <w:rsid w:val="00FC1909"/>
    <w:rsid w:val="00FC4E7C"/>
    <w:rsid w:val="00FC693F"/>
    <w:rsid w:val="00FF0A84"/>
    <w:rsid w:val="013DC39F"/>
    <w:rsid w:val="01616CB2"/>
    <w:rsid w:val="018A1639"/>
    <w:rsid w:val="041EE15F"/>
    <w:rsid w:val="043109DB"/>
    <w:rsid w:val="0599D0B5"/>
    <w:rsid w:val="05DE8756"/>
    <w:rsid w:val="0746CCE9"/>
    <w:rsid w:val="0BE8CDB7"/>
    <w:rsid w:val="0D013946"/>
    <w:rsid w:val="0E24A44D"/>
    <w:rsid w:val="0EC4AF67"/>
    <w:rsid w:val="11126F60"/>
    <w:rsid w:val="112DC1BE"/>
    <w:rsid w:val="11558461"/>
    <w:rsid w:val="11942FC8"/>
    <w:rsid w:val="11F7AF61"/>
    <w:rsid w:val="12A9ED26"/>
    <w:rsid w:val="1357A8BA"/>
    <w:rsid w:val="137EB3C8"/>
    <w:rsid w:val="13AD4C1E"/>
    <w:rsid w:val="14311872"/>
    <w:rsid w:val="156D8341"/>
    <w:rsid w:val="174DBC79"/>
    <w:rsid w:val="17AD2096"/>
    <w:rsid w:val="184E2462"/>
    <w:rsid w:val="18AAF01C"/>
    <w:rsid w:val="1C543453"/>
    <w:rsid w:val="1CF50610"/>
    <w:rsid w:val="1CF6D54E"/>
    <w:rsid w:val="1CFB49D6"/>
    <w:rsid w:val="1D49923D"/>
    <w:rsid w:val="23B9FFC2"/>
    <w:rsid w:val="24387E2C"/>
    <w:rsid w:val="24A53B3C"/>
    <w:rsid w:val="2508C3F2"/>
    <w:rsid w:val="26DFEAED"/>
    <w:rsid w:val="272F49F3"/>
    <w:rsid w:val="2779D0EF"/>
    <w:rsid w:val="2920968A"/>
    <w:rsid w:val="2931CF17"/>
    <w:rsid w:val="298CD4C5"/>
    <w:rsid w:val="29DC7712"/>
    <w:rsid w:val="2A1C30AC"/>
    <w:rsid w:val="2A52EF9C"/>
    <w:rsid w:val="2C063DF3"/>
    <w:rsid w:val="2CB3EDE1"/>
    <w:rsid w:val="2CE0205F"/>
    <w:rsid w:val="2EE40118"/>
    <w:rsid w:val="305CC35F"/>
    <w:rsid w:val="30B73602"/>
    <w:rsid w:val="317E7777"/>
    <w:rsid w:val="32D89B8D"/>
    <w:rsid w:val="32DD6D1D"/>
    <w:rsid w:val="3558A264"/>
    <w:rsid w:val="357EAA96"/>
    <w:rsid w:val="35B813C4"/>
    <w:rsid w:val="36689F15"/>
    <w:rsid w:val="37448942"/>
    <w:rsid w:val="375792F5"/>
    <w:rsid w:val="37620A53"/>
    <w:rsid w:val="37A4C4B8"/>
    <w:rsid w:val="38D25F63"/>
    <w:rsid w:val="3A7F939A"/>
    <w:rsid w:val="3B55F06C"/>
    <w:rsid w:val="3C899BA5"/>
    <w:rsid w:val="3D4A8B72"/>
    <w:rsid w:val="3D944617"/>
    <w:rsid w:val="3EE2EEDC"/>
    <w:rsid w:val="3F0F717C"/>
    <w:rsid w:val="3F3E1563"/>
    <w:rsid w:val="40590D3C"/>
    <w:rsid w:val="41F82431"/>
    <w:rsid w:val="42CBE8B4"/>
    <w:rsid w:val="443C90A6"/>
    <w:rsid w:val="44C274FF"/>
    <w:rsid w:val="451E7D38"/>
    <w:rsid w:val="46042845"/>
    <w:rsid w:val="4805745B"/>
    <w:rsid w:val="483C9384"/>
    <w:rsid w:val="4A633B4E"/>
    <w:rsid w:val="4A9EBBED"/>
    <w:rsid w:val="4AE6A026"/>
    <w:rsid w:val="4BE09A2C"/>
    <w:rsid w:val="4D2CC9A0"/>
    <w:rsid w:val="4DFAAB28"/>
    <w:rsid w:val="4EA52601"/>
    <w:rsid w:val="4FAE928E"/>
    <w:rsid w:val="50BB07E8"/>
    <w:rsid w:val="510FB710"/>
    <w:rsid w:val="53C9DE89"/>
    <w:rsid w:val="566B24FD"/>
    <w:rsid w:val="573019F0"/>
    <w:rsid w:val="596E365E"/>
    <w:rsid w:val="59B34C9F"/>
    <w:rsid w:val="5A754469"/>
    <w:rsid w:val="5CF113C5"/>
    <w:rsid w:val="5CF5B5B6"/>
    <w:rsid w:val="5DAFC24C"/>
    <w:rsid w:val="5F7036E8"/>
    <w:rsid w:val="5FE6F6F3"/>
    <w:rsid w:val="615E2CE8"/>
    <w:rsid w:val="6390E8D7"/>
    <w:rsid w:val="63A59A44"/>
    <w:rsid w:val="65D93BCE"/>
    <w:rsid w:val="67108829"/>
    <w:rsid w:val="676C45E1"/>
    <w:rsid w:val="68D87185"/>
    <w:rsid w:val="694A9134"/>
    <w:rsid w:val="6B39EBB2"/>
    <w:rsid w:val="6DD3117E"/>
    <w:rsid w:val="6DD64FBA"/>
    <w:rsid w:val="6DF37230"/>
    <w:rsid w:val="6F734A65"/>
    <w:rsid w:val="6FE906C1"/>
    <w:rsid w:val="71174FF3"/>
    <w:rsid w:val="74BB827A"/>
    <w:rsid w:val="758B954E"/>
    <w:rsid w:val="790FF19F"/>
    <w:rsid w:val="79A196EC"/>
    <w:rsid w:val="79B5BCBB"/>
    <w:rsid w:val="79FE5C5B"/>
    <w:rsid w:val="7A2B4547"/>
    <w:rsid w:val="7AA86E38"/>
    <w:rsid w:val="7B187B7B"/>
    <w:rsid w:val="7BE44D2B"/>
    <w:rsid w:val="7DA518C0"/>
    <w:rsid w:val="7EE28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30"/>
  <w15:docId w15:val="{6D415E4A-54DC-41E3-A7F4-173671E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unhideWhenUsed/>
    <w:rsid w:val="00C966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667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7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6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6D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05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Manager/>
  <Company/>
  <LinksUpToDate>false</LinksUpToDate>
  <CharactersWithSpaces>1118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Barbara Demin</cp:lastModifiedBy>
  <cp:revision>103</cp:revision>
  <dcterms:created xsi:type="dcterms:W3CDTF">2025-06-17T17:20:00Z</dcterms:created>
  <dcterms:modified xsi:type="dcterms:W3CDTF">2025-06-19T14:33:00Z</dcterms:modified>
  <cp:category/>
</cp:coreProperties>
</file>