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1E1D" w14:textId="077687D8" w:rsidR="00660438" w:rsidRPr="005F1C45" w:rsidRDefault="00236647">
      <w:pPr>
        <w:pStyle w:val="Titolo1"/>
        <w:jc w:val="center"/>
        <w:rPr>
          <w:lang w:val="it-IT"/>
        </w:rPr>
      </w:pPr>
      <w:r>
        <w:rPr>
          <w:lang w:val="it-IT"/>
        </w:rPr>
        <w:t>Modulo di Certificazione del Documento Unico</w:t>
      </w:r>
    </w:p>
    <w:p w14:paraId="779343BC" w14:textId="77777777" w:rsidR="00660438" w:rsidRPr="005F1C45" w:rsidRDefault="00FB460B">
      <w:pPr>
        <w:rPr>
          <w:lang w:val="it-IT"/>
        </w:rPr>
      </w:pPr>
      <w:r w:rsidRPr="005F1C45">
        <w:rPr>
          <w:lang w:val="it-IT"/>
        </w:rPr>
        <w:t>(ai sensi dell’art. 23-ter del Codice dell’Amministrazione Digitale e delle Linee Guida AgID)</w:t>
      </w:r>
    </w:p>
    <w:p w14:paraId="51FA0039" w14:textId="5A6DD15E" w:rsidR="005F1C45" w:rsidRPr="00BD3EB4" w:rsidRDefault="19A1C795" w:rsidP="3E9D028E">
      <w:pPr>
        <w:jc w:val="both"/>
        <w:rPr>
          <w:i/>
          <w:iCs/>
          <w:lang w:val="it-IT"/>
        </w:rPr>
      </w:pPr>
      <w:r w:rsidRPr="3E9D028E">
        <w:rPr>
          <w:i/>
          <w:iCs/>
          <w:lang w:val="it-IT"/>
        </w:rPr>
        <w:t>Questo modulo deve essere compilato a</w:t>
      </w:r>
      <w:r w:rsidRPr="3E9D028E">
        <w:rPr>
          <w:b/>
          <w:bCs/>
          <w:i/>
          <w:iCs/>
          <w:lang w:val="it-IT"/>
        </w:rPr>
        <w:t xml:space="preserve"> cura del </w:t>
      </w:r>
      <w:r w:rsidR="1342D6E2" w:rsidRPr="3E9D028E">
        <w:rPr>
          <w:b/>
          <w:bCs/>
          <w:i/>
          <w:iCs/>
          <w:lang w:val="it-IT"/>
        </w:rPr>
        <w:t>richiedente del rimborso</w:t>
      </w:r>
      <w:r w:rsidR="1342D6E2" w:rsidRPr="3E9D028E">
        <w:rPr>
          <w:i/>
          <w:iCs/>
          <w:lang w:val="it-IT"/>
        </w:rPr>
        <w:t xml:space="preserve"> e trasformato in PDF. </w:t>
      </w:r>
      <w:r w:rsidR="21616CA7" w:rsidRPr="3E9D028E">
        <w:rPr>
          <w:i/>
          <w:iCs/>
          <w:lang w:val="it-IT"/>
        </w:rPr>
        <w:t>Il documento certificato deve essere incluso</w:t>
      </w:r>
      <w:r w:rsidR="1342D6E2" w:rsidRPr="3E9D028E">
        <w:rPr>
          <w:i/>
          <w:iCs/>
          <w:lang w:val="it-IT"/>
        </w:rPr>
        <w:t xml:space="preserve"> nello stesso file</w:t>
      </w:r>
      <w:r w:rsidR="3208B216" w:rsidRPr="3E9D028E">
        <w:rPr>
          <w:i/>
          <w:iCs/>
          <w:lang w:val="it-IT"/>
        </w:rPr>
        <w:t>, che deve essere sottoposto alla firma dell’incaricato dell’ufficio missioni della sede di appartenenza</w:t>
      </w:r>
      <w:r w:rsidR="7AA259E8" w:rsidRPr="3E9D028E">
        <w:rPr>
          <w:i/>
          <w:iCs/>
          <w:lang w:val="it-IT"/>
        </w:rPr>
        <w:t xml:space="preserve">. Il modulo deve essere compilato solo nel caso di certificazione di documenti unici </w:t>
      </w:r>
      <w:r w:rsidR="32DAD06F" w:rsidRPr="3E9D028E">
        <w:rPr>
          <w:i/>
          <w:iCs/>
          <w:lang w:val="it-IT"/>
        </w:rPr>
        <w:t xml:space="preserve">e solo nel caso in cui </w:t>
      </w:r>
      <w:r w:rsidR="46C23D30" w:rsidRPr="3E9D028E">
        <w:rPr>
          <w:i/>
          <w:iCs/>
          <w:lang w:val="it-IT"/>
        </w:rPr>
        <w:t>documento certificato venga conservato in sedi diverse da quella pagante.</w:t>
      </w:r>
    </w:p>
    <w:p w14:paraId="24B618FD" w14:textId="50C4CBBB" w:rsidR="00660438" w:rsidRPr="005F1C45" w:rsidRDefault="00FB460B" w:rsidP="12A9ED26">
      <w:pPr>
        <w:pStyle w:val="Titolo2"/>
        <w:jc w:val="both"/>
        <w:rPr>
          <w:lang w:val="it-IT"/>
        </w:rPr>
      </w:pPr>
      <w:r w:rsidRPr="12A9ED26">
        <w:rPr>
          <w:lang w:val="it-IT"/>
        </w:rPr>
        <w:t>DATI DELL’INCARICATO</w:t>
      </w:r>
      <w:r w:rsidR="00195AFD" w:rsidRPr="12A9ED26">
        <w:rPr>
          <w:lang w:val="it-IT"/>
        </w:rPr>
        <w:t xml:space="preserve"> DELL’UFFICIO MISSIONI</w:t>
      </w:r>
      <w:r w:rsidR="00627ED0" w:rsidRPr="12A9ED26">
        <w:rPr>
          <w:lang w:val="it-IT"/>
        </w:rPr>
        <w:t xml:space="preserve"> RESPONSABILE DEL PROCEDIMENTO</w:t>
      </w:r>
    </w:p>
    <w:p w14:paraId="69F385E1" w14:textId="77777777" w:rsidR="00E827E6" w:rsidRDefault="00E827E6">
      <w:pPr>
        <w:rPr>
          <w:lang w:val="it-IT"/>
        </w:rPr>
      </w:pPr>
    </w:p>
    <w:p w14:paraId="78E978F9" w14:textId="690E7035" w:rsidR="00660438" w:rsidRPr="005F1C45" w:rsidRDefault="00FB460B">
      <w:pPr>
        <w:rPr>
          <w:lang w:val="it-IT"/>
        </w:rPr>
      </w:pPr>
      <w:r w:rsidRPr="005F1C45">
        <w:rPr>
          <w:lang w:val="it-IT"/>
        </w:rPr>
        <w:t>Nome e Cognome: ____________________________________________________</w:t>
      </w:r>
    </w:p>
    <w:p w14:paraId="7E577131" w14:textId="77777777" w:rsidR="00D72E9F" w:rsidRDefault="00D72E9F">
      <w:pPr>
        <w:pStyle w:val="Titolo2"/>
        <w:rPr>
          <w:lang w:val="it-IT"/>
        </w:rPr>
      </w:pPr>
    </w:p>
    <w:p w14:paraId="20A5EEB8" w14:textId="1E5357AE" w:rsidR="00660438" w:rsidRPr="005F1C45" w:rsidRDefault="00FB460B">
      <w:pPr>
        <w:pStyle w:val="Titolo2"/>
        <w:rPr>
          <w:lang w:val="it-IT"/>
        </w:rPr>
      </w:pPr>
      <w:r w:rsidRPr="357EAA96">
        <w:rPr>
          <w:lang w:val="it-IT"/>
        </w:rPr>
        <w:t>DATI DEL DOCUMENTO UNICO CERTIFICATO</w:t>
      </w:r>
    </w:p>
    <w:p w14:paraId="18C3DFB0" w14:textId="2BE2A1D0" w:rsidR="00660438" w:rsidRPr="005F1C45" w:rsidRDefault="00973DA0">
      <w:pPr>
        <w:rPr>
          <w:lang w:val="it-IT"/>
        </w:rPr>
      </w:pPr>
      <w:r>
        <w:rPr>
          <w:lang w:val="it-IT"/>
        </w:rPr>
        <w:t>Descrizione</w:t>
      </w:r>
      <w:r w:rsidRPr="005F1C45">
        <w:rPr>
          <w:lang w:val="it-IT"/>
        </w:rPr>
        <w:t xml:space="preserve"> del documento: _________________________________________________</w:t>
      </w:r>
    </w:p>
    <w:p w14:paraId="368D2FA7" w14:textId="77777777" w:rsidR="00660438" w:rsidRPr="005F1C45" w:rsidRDefault="00FB460B">
      <w:pPr>
        <w:rPr>
          <w:lang w:val="it-IT"/>
        </w:rPr>
      </w:pPr>
      <w:r w:rsidRPr="005F1C45">
        <w:rPr>
          <w:lang w:val="it-IT"/>
        </w:rPr>
        <w:t>Numero pagine: ___________</w:t>
      </w:r>
    </w:p>
    <w:p w14:paraId="6169D8E8" w14:textId="45264634" w:rsidR="00660438" w:rsidRPr="005F1C45" w:rsidRDefault="00FB460B">
      <w:pPr>
        <w:rPr>
          <w:lang w:val="it-IT"/>
        </w:rPr>
      </w:pPr>
      <w:r w:rsidRPr="005F1C45">
        <w:rPr>
          <w:lang w:val="it-IT"/>
        </w:rPr>
        <w:t xml:space="preserve">Formato del documento originale: </w:t>
      </w:r>
      <w:r w:rsidR="008B61C2">
        <w:rPr>
          <w:lang w:val="it-IT"/>
        </w:rPr>
        <w:t>Cartaceo</w:t>
      </w:r>
    </w:p>
    <w:p w14:paraId="38B0234E" w14:textId="77777777" w:rsidR="001658BF" w:rsidRPr="005F1C45" w:rsidRDefault="001658BF">
      <w:pPr>
        <w:rPr>
          <w:lang w:val="it-IT"/>
        </w:rPr>
      </w:pPr>
    </w:p>
    <w:p w14:paraId="00F9F1FF" w14:textId="6C3B5C26" w:rsidR="00660438" w:rsidRDefault="00FB460B">
      <w:pPr>
        <w:pStyle w:val="Titolo2"/>
        <w:rPr>
          <w:lang w:val="it-IT"/>
        </w:rPr>
      </w:pPr>
      <w:r w:rsidRPr="00522C8D">
        <w:rPr>
          <w:lang w:val="it-IT"/>
        </w:rPr>
        <w:t>ESITO DELLA CERTIFICAZIONE</w:t>
      </w:r>
    </w:p>
    <w:p w14:paraId="264161B4" w14:textId="77777777" w:rsidR="001658BF" w:rsidRPr="001658BF" w:rsidRDefault="001658BF" w:rsidP="001658BF">
      <w:pPr>
        <w:rPr>
          <w:lang w:val="it-IT"/>
        </w:rPr>
      </w:pPr>
    </w:p>
    <w:p w14:paraId="0FC572D8" w14:textId="334C25EE" w:rsidR="00660438" w:rsidRPr="00522C8D" w:rsidRDefault="00FB460B">
      <w:pPr>
        <w:rPr>
          <w:lang w:val="it-IT"/>
        </w:rPr>
      </w:pPr>
      <w:r w:rsidRPr="00522C8D">
        <w:rPr>
          <w:lang w:val="it-IT"/>
        </w:rPr>
        <w:t>Il documento informatico è conforme all’originale analogico per contenuto e forma</w:t>
      </w:r>
    </w:p>
    <w:p w14:paraId="38C93375" w14:textId="77777777" w:rsidR="00BE5B39" w:rsidRDefault="00BE5B39">
      <w:pPr>
        <w:rPr>
          <w:lang w:val="it-IT"/>
        </w:rPr>
      </w:pPr>
    </w:p>
    <w:p w14:paraId="665F8E4D" w14:textId="5B3764D1" w:rsidR="0044315B" w:rsidRDefault="00FB460B" w:rsidP="0044315B">
      <w:pPr>
        <w:rPr>
          <w:lang w:val="it-IT"/>
        </w:rPr>
      </w:pPr>
      <w:r w:rsidRPr="00522C8D">
        <w:rPr>
          <w:lang w:val="it-IT"/>
        </w:rPr>
        <w:t>Luogo e data: __________________________</w:t>
      </w:r>
    </w:p>
    <w:p w14:paraId="06E7B005" w14:textId="74A653ED" w:rsidR="0044315B" w:rsidRDefault="00FB460B" w:rsidP="00BE5B39">
      <w:pPr>
        <w:jc w:val="right"/>
        <w:rPr>
          <w:lang w:val="it-IT"/>
        </w:rPr>
      </w:pPr>
      <w:r w:rsidRPr="5CF113C5">
        <w:rPr>
          <w:lang w:val="it-IT"/>
        </w:rPr>
        <w:t>Firma digitale / elettronica qualificata:</w:t>
      </w:r>
    </w:p>
    <w:p w14:paraId="2B0E2FAA" w14:textId="77777777" w:rsidR="0044315B" w:rsidRDefault="0044315B" w:rsidP="00BE5B39">
      <w:pPr>
        <w:jc w:val="right"/>
        <w:rPr>
          <w:lang w:val="it-IT"/>
        </w:rPr>
      </w:pPr>
    </w:p>
    <w:p w14:paraId="735E482B" w14:textId="78DCD737" w:rsidR="00660438" w:rsidRPr="00220795" w:rsidRDefault="0044315B" w:rsidP="00985C47">
      <w:pPr>
        <w:jc w:val="right"/>
        <w:rPr>
          <w:lang w:val="it-IT"/>
        </w:rPr>
      </w:pPr>
      <w:r w:rsidRPr="0044315B">
        <w:rPr>
          <w:lang w:val="it-IT"/>
        </w:rPr>
        <w:t xml:space="preserve">Documento sottoscritto digitalmente ai sensi del </w:t>
      </w:r>
      <w:proofErr w:type="spellStart"/>
      <w:r w:rsidRPr="0044315B">
        <w:rPr>
          <w:lang w:val="it-IT"/>
        </w:rPr>
        <w:t>d.Lgs.</w:t>
      </w:r>
      <w:proofErr w:type="spellEnd"/>
      <w:r w:rsidRPr="0044315B">
        <w:rPr>
          <w:lang w:val="it-IT"/>
        </w:rPr>
        <w:t xml:space="preserve"> 82/2005 </w:t>
      </w:r>
      <w:proofErr w:type="spellStart"/>
      <w:r w:rsidRPr="0044315B">
        <w:rPr>
          <w:lang w:val="it-IT"/>
        </w:rPr>
        <w:t>s.m.i.</w:t>
      </w:r>
      <w:proofErr w:type="spellEnd"/>
      <w:r w:rsidRPr="0044315B">
        <w:rPr>
          <w:lang w:val="it-IT"/>
        </w:rPr>
        <w:t xml:space="preserve"> e norme collegate</w:t>
      </w:r>
    </w:p>
    <w:sectPr w:rsidR="00660438" w:rsidRPr="00220795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C4FD2" w14:textId="77777777" w:rsidR="001B6A60" w:rsidRDefault="001B6A60">
      <w:pPr>
        <w:spacing w:after="0" w:line="240" w:lineRule="auto"/>
      </w:pPr>
      <w:r>
        <w:separator/>
      </w:r>
    </w:p>
  </w:endnote>
  <w:endnote w:type="continuationSeparator" w:id="0">
    <w:p w14:paraId="0F33FD54" w14:textId="77777777" w:rsidR="001B6A60" w:rsidRDefault="001B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Oswald Regular">
    <w:altName w:val="Oswal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9" w:type="dxa"/>
      <w:tblInd w:w="-431" w:type="dxa"/>
      <w:tblLayout w:type="fixed"/>
      <w:tblLook w:val="06A0" w:firstRow="1" w:lastRow="0" w:firstColumn="1" w:lastColumn="0" w:noHBand="1" w:noVBand="1"/>
    </w:tblPr>
    <w:tblGrid>
      <w:gridCol w:w="777"/>
      <w:gridCol w:w="4905"/>
      <w:gridCol w:w="4247"/>
    </w:tblGrid>
    <w:tr w:rsidR="3E9D028E" w:rsidRPr="00502E6D" w14:paraId="0873D8D7" w14:textId="77777777" w:rsidTr="00287B25">
      <w:trPr>
        <w:trHeight w:val="619"/>
      </w:trPr>
      <w:tc>
        <w:tcPr>
          <w:tcW w:w="777" w:type="dxa"/>
        </w:tcPr>
        <w:p w14:paraId="44AAF024" w14:textId="5A524DDA" w:rsidR="3E9D028E" w:rsidRPr="00502E6D" w:rsidRDefault="00287B25" w:rsidP="3E9D028E">
          <w:pPr>
            <w:pStyle w:val="Intestazione"/>
            <w:ind w:left="-115"/>
            <w:rPr>
              <w:lang w:val="it-IT"/>
            </w:rPr>
          </w:pPr>
          <w:r>
            <w:rPr>
              <w:rFonts w:eastAsia="Times New Roman"/>
              <w:noProof/>
            </w:rPr>
            <w:drawing>
              <wp:inline distT="0" distB="0" distL="0" distR="0" wp14:anchorId="2281920B" wp14:editId="5FCC6E69">
                <wp:extent cx="355600" cy="355600"/>
                <wp:effectExtent l="25400" t="0" r="0" b="0"/>
                <wp:docPr id="285264709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5" w:type="dxa"/>
        </w:tcPr>
        <w:p w14:paraId="13E44AD4" w14:textId="77777777" w:rsidR="00287B25" w:rsidRPr="00287B25" w:rsidRDefault="00287B25" w:rsidP="00287B25">
          <w:pPr>
            <w:pStyle w:val="Pidipagina"/>
            <w:tabs>
              <w:tab w:val="right" w:pos="9809"/>
            </w:tabs>
            <w:rPr>
              <w:rFonts w:ascii="Oswald Regular" w:eastAsia="Times New Roman" w:hAnsi="Oswald Regular"/>
              <w:color w:val="404040" w:themeColor="text1" w:themeTint="BF"/>
              <w:sz w:val="18"/>
              <w:lang w:val="it-IT" w:bidi="en-US"/>
            </w:rPr>
          </w:pPr>
          <w:r w:rsidRPr="00287B25">
            <w:rPr>
              <w:rFonts w:ascii="Oswald Regular" w:eastAsia="Times New Roman" w:hAnsi="Oswald Regular"/>
              <w:color w:val="404040" w:themeColor="text1" w:themeTint="BF"/>
              <w:sz w:val="18"/>
              <w:lang w:val="it-IT" w:bidi="en-US"/>
            </w:rPr>
            <w:t xml:space="preserve">Istituto Nazionale di Fisica Nucleare  </w:t>
          </w:r>
        </w:p>
        <w:p w14:paraId="53DAEE3C" w14:textId="3817527A" w:rsidR="3E9D028E" w:rsidRPr="00287B25" w:rsidRDefault="00287B25" w:rsidP="00287B25">
          <w:pPr>
            <w:pStyle w:val="Intestazione"/>
            <w:rPr>
              <w:lang w:val="it-IT"/>
            </w:rPr>
          </w:pPr>
          <w:r w:rsidRPr="00287B25">
            <w:rPr>
              <w:rFonts w:ascii="Oswald Regular" w:eastAsia="Times New Roman" w:hAnsi="Oswald Regular"/>
              <w:color w:val="404040" w:themeColor="text1" w:themeTint="BF"/>
              <w:sz w:val="18"/>
              <w:lang w:val="it-IT" w:bidi="en-US"/>
            </w:rPr>
            <w:t>codice fiscale 84001850589</w:t>
          </w:r>
        </w:p>
      </w:tc>
      <w:tc>
        <w:tcPr>
          <w:tcW w:w="4247" w:type="dxa"/>
        </w:tcPr>
        <w:p w14:paraId="3124C09C" w14:textId="1AF31F39" w:rsidR="3E9D028E" w:rsidRPr="00502E6D" w:rsidRDefault="3E9D028E" w:rsidP="3E9D028E">
          <w:pPr>
            <w:pStyle w:val="Intestazione"/>
            <w:ind w:right="-115"/>
            <w:jc w:val="right"/>
            <w:rPr>
              <w:lang w:val="it-IT"/>
            </w:rPr>
          </w:pPr>
        </w:p>
      </w:tc>
    </w:tr>
  </w:tbl>
  <w:p w14:paraId="13A155EF" w14:textId="51A3C996" w:rsidR="3E9D028E" w:rsidRPr="00502E6D" w:rsidRDefault="3E9D028E" w:rsidP="3E9D028E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BC9A5" w14:textId="77777777" w:rsidR="001B6A60" w:rsidRDefault="001B6A60">
      <w:pPr>
        <w:spacing w:after="0" w:line="240" w:lineRule="auto"/>
      </w:pPr>
      <w:r>
        <w:separator/>
      </w:r>
    </w:p>
  </w:footnote>
  <w:footnote w:type="continuationSeparator" w:id="0">
    <w:p w14:paraId="577EDD06" w14:textId="77777777" w:rsidR="001B6A60" w:rsidRDefault="001B6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-65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0A0" w:firstRow="1" w:lastRow="0" w:firstColumn="1" w:lastColumn="0" w:noHBand="0" w:noVBand="0"/>
    </w:tblPr>
    <w:tblGrid>
      <w:gridCol w:w="2378"/>
      <w:gridCol w:w="3359"/>
      <w:gridCol w:w="2893"/>
    </w:tblGrid>
    <w:tr w:rsidR="00502E6D" w:rsidRPr="00B964DD" w14:paraId="0017BC20" w14:textId="77777777" w:rsidTr="00502E6D">
      <w:trPr>
        <w:trHeight w:val="1040"/>
      </w:trPr>
      <w:tc>
        <w:tcPr>
          <w:tcW w:w="2378" w:type="dxa"/>
          <w:vAlign w:val="center"/>
        </w:tcPr>
        <w:p w14:paraId="3F950FD3" w14:textId="77777777" w:rsidR="00502E6D" w:rsidRPr="007C04C8" w:rsidRDefault="00502E6D" w:rsidP="00502E6D">
          <w:pPr>
            <w:pStyle w:val="Intestazione"/>
            <w:rPr>
              <w:color w:val="1F688E"/>
            </w:rPr>
          </w:pP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softHyphen/>
          </w:r>
          <w:r>
            <w:rPr>
              <w:noProof/>
              <w:color w:val="1F688E"/>
            </w:rPr>
            <w:drawing>
              <wp:inline distT="0" distB="0" distL="0" distR="0" wp14:anchorId="2998C841" wp14:editId="65473B08">
                <wp:extent cx="1213011" cy="648000"/>
                <wp:effectExtent l="25400" t="0" r="6189" b="0"/>
                <wp:docPr id="658556428" name="Picture 0" descr="logoci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01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vAlign w:val="bottom"/>
        </w:tcPr>
        <w:p w14:paraId="548CE246" w14:textId="77777777" w:rsidR="00502E6D" w:rsidRPr="000E1D1A" w:rsidRDefault="00502E6D" w:rsidP="00502E6D">
          <w:pPr>
            <w:pStyle w:val="Intestazione"/>
            <w:ind w:left="33" w:hanging="33"/>
            <w:rPr>
              <w:rFonts w:ascii="Arial" w:hAnsi="Arial"/>
              <w:color w:val="020000"/>
              <w:sz w:val="18"/>
              <w:lang w:val="it-IT"/>
            </w:rPr>
          </w:pPr>
          <w:r w:rsidRPr="000E1D1A">
            <w:rPr>
              <w:rFonts w:ascii="Oswald Regular" w:hAnsi="Oswald Regular"/>
              <w:color w:val="020000"/>
              <w:sz w:val="18"/>
              <w:lang w:val="it-IT"/>
            </w:rPr>
            <w:t>Istit</w:t>
          </w:r>
          <w:r w:rsidRPr="000E1D1A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0E1D1A">
            <w:rPr>
              <w:rFonts w:ascii="Oswald Regular" w:hAnsi="Oswald Regular"/>
              <w:color w:val="020000"/>
              <w:sz w:val="18"/>
              <w:lang w:val="it-IT"/>
            </w:rPr>
            <w:softHyphen/>
            <w:t>ut</w:t>
          </w:r>
          <w:r w:rsidRPr="000E1D1A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0E1D1A">
            <w:rPr>
              <w:rFonts w:ascii="Oswald Regular" w:hAnsi="Oswald Regular"/>
              <w:color w:val="020000"/>
              <w:sz w:val="18"/>
              <w:lang w:val="it-IT"/>
            </w:rPr>
            <w:softHyphen/>
            <w:t>o Nazionale di Fisica Nucleare</w:t>
          </w:r>
        </w:p>
        <w:p w14:paraId="3BD1825A" w14:textId="77777777" w:rsidR="00502E6D" w:rsidRPr="000E1D1A" w:rsidRDefault="00502E6D" w:rsidP="00502E6D">
          <w:pPr>
            <w:pStyle w:val="Intestazione"/>
            <w:rPr>
              <w:rFonts w:ascii="Oswald Regular" w:hAnsi="Oswald Regular"/>
              <w:color w:val="1A6A90"/>
              <w:sz w:val="16"/>
              <w:lang w:val="it-IT"/>
            </w:rPr>
          </w:pPr>
        </w:p>
      </w:tc>
      <w:tc>
        <w:tcPr>
          <w:tcW w:w="2893" w:type="dxa"/>
          <w:vAlign w:val="bottom"/>
        </w:tcPr>
        <w:p w14:paraId="6F829840" w14:textId="77777777" w:rsidR="00502E6D" w:rsidRPr="00AD0F7D" w:rsidRDefault="00502E6D" w:rsidP="00502E6D">
          <w:pPr>
            <w:pStyle w:val="Intestazione"/>
            <w:ind w:left="33" w:hanging="33"/>
            <w:jc w:val="center"/>
            <w:rPr>
              <w:i/>
              <w:color w:val="020000"/>
              <w:sz w:val="20"/>
            </w:rPr>
          </w:pPr>
        </w:p>
      </w:tc>
    </w:tr>
  </w:tbl>
  <w:p w14:paraId="5AFC1AB7" w14:textId="4FB1152F" w:rsidR="3E9D028E" w:rsidRDefault="3E9D028E" w:rsidP="3E9D028E">
    <w:pPr>
      <w:pStyle w:val="Intestazione"/>
    </w:pPr>
  </w:p>
  <w:p w14:paraId="6B98EA74" w14:textId="17914DC8" w:rsidR="3E9D028E" w:rsidRDefault="3E9D028E" w:rsidP="3E9D02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9358497">
    <w:abstractNumId w:val="8"/>
  </w:num>
  <w:num w:numId="2" w16cid:durableId="100076592">
    <w:abstractNumId w:val="6"/>
  </w:num>
  <w:num w:numId="3" w16cid:durableId="1755129747">
    <w:abstractNumId w:val="5"/>
  </w:num>
  <w:num w:numId="4" w16cid:durableId="1186019347">
    <w:abstractNumId w:val="4"/>
  </w:num>
  <w:num w:numId="5" w16cid:durableId="1112549989">
    <w:abstractNumId w:val="7"/>
  </w:num>
  <w:num w:numId="6" w16cid:durableId="131169379">
    <w:abstractNumId w:val="3"/>
  </w:num>
  <w:num w:numId="7" w16cid:durableId="1417939715">
    <w:abstractNumId w:val="2"/>
  </w:num>
  <w:num w:numId="8" w16cid:durableId="192425696">
    <w:abstractNumId w:val="1"/>
  </w:num>
  <w:num w:numId="9" w16cid:durableId="65064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7F06"/>
    <w:rsid w:val="00034616"/>
    <w:rsid w:val="0006063C"/>
    <w:rsid w:val="00144B4E"/>
    <w:rsid w:val="0015074B"/>
    <w:rsid w:val="001658BF"/>
    <w:rsid w:val="00195AFD"/>
    <w:rsid w:val="001B6A60"/>
    <w:rsid w:val="00220795"/>
    <w:rsid w:val="00236647"/>
    <w:rsid w:val="00243DDE"/>
    <w:rsid w:val="00287B25"/>
    <w:rsid w:val="0029639D"/>
    <w:rsid w:val="00326F90"/>
    <w:rsid w:val="003566A7"/>
    <w:rsid w:val="0044315B"/>
    <w:rsid w:val="004A694E"/>
    <w:rsid w:val="00502E6D"/>
    <w:rsid w:val="00522C8D"/>
    <w:rsid w:val="005244D7"/>
    <w:rsid w:val="005F1C45"/>
    <w:rsid w:val="00627ED0"/>
    <w:rsid w:val="00660438"/>
    <w:rsid w:val="0068512C"/>
    <w:rsid w:val="00791CC6"/>
    <w:rsid w:val="00893D04"/>
    <w:rsid w:val="008B61C2"/>
    <w:rsid w:val="00917FCF"/>
    <w:rsid w:val="00962268"/>
    <w:rsid w:val="00973DA0"/>
    <w:rsid w:val="00985C47"/>
    <w:rsid w:val="009D2850"/>
    <w:rsid w:val="00AA1D8D"/>
    <w:rsid w:val="00B177F0"/>
    <w:rsid w:val="00B47730"/>
    <w:rsid w:val="00BD3EB4"/>
    <w:rsid w:val="00BD6099"/>
    <w:rsid w:val="00BE5B39"/>
    <w:rsid w:val="00BE6D5B"/>
    <w:rsid w:val="00BF7285"/>
    <w:rsid w:val="00C13C59"/>
    <w:rsid w:val="00CA4707"/>
    <w:rsid w:val="00CB0664"/>
    <w:rsid w:val="00D72E9F"/>
    <w:rsid w:val="00DE7BEC"/>
    <w:rsid w:val="00E37C18"/>
    <w:rsid w:val="00E827E6"/>
    <w:rsid w:val="00E8293A"/>
    <w:rsid w:val="00FB460B"/>
    <w:rsid w:val="00FC693F"/>
    <w:rsid w:val="12A9ED26"/>
    <w:rsid w:val="1342D6E2"/>
    <w:rsid w:val="19A1C795"/>
    <w:rsid w:val="19E008DB"/>
    <w:rsid w:val="21616CA7"/>
    <w:rsid w:val="22072D26"/>
    <w:rsid w:val="3208B216"/>
    <w:rsid w:val="32DAD06F"/>
    <w:rsid w:val="357EAA96"/>
    <w:rsid w:val="361862FF"/>
    <w:rsid w:val="36319A46"/>
    <w:rsid w:val="3E9D028E"/>
    <w:rsid w:val="46C23D30"/>
    <w:rsid w:val="58AC2D1C"/>
    <w:rsid w:val="5CF113C5"/>
    <w:rsid w:val="60E40196"/>
    <w:rsid w:val="6E0BB397"/>
    <w:rsid w:val="70091304"/>
    <w:rsid w:val="774CB9B9"/>
    <w:rsid w:val="7AA2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62061"/>
  <w14:defaultImageDpi w14:val="330"/>
  <w15:docId w15:val="{78C469EA-E26D-4BEC-AF41-2E2F8C37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1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1015</Characters>
  <Application>Microsoft Office Word</Application>
  <DocSecurity>0</DocSecurity>
  <Lines>8</Lines>
  <Paragraphs>2</Paragraphs>
  <ScaleCrop>false</ScaleCrop>
  <Manager/>
  <Company/>
  <LinksUpToDate>false</LinksUpToDate>
  <CharactersWithSpaces>1191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Barbara Demin</cp:lastModifiedBy>
  <cp:revision>11</cp:revision>
  <dcterms:created xsi:type="dcterms:W3CDTF">2025-06-17T08:20:00Z</dcterms:created>
  <dcterms:modified xsi:type="dcterms:W3CDTF">2025-06-18T13:20:00Z</dcterms:modified>
  <cp:category/>
</cp:coreProperties>
</file>